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>, и.о. мирового судьи 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Епифанова Павла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«Югратрансстройсервис»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UserDefinedgrp-2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Епифанов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«Югратрансстройсервис»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11В мкр., 11 дом, 101 кв.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Епифанов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Епифанова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Епифанова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 приеме налоговой декларации (расчета) в электронной форме, согласно которой 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6 месяцев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принята налоговым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Епифанова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Епифанова П.А.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 П.А.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«Югратрансстройсервис»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Епифанова Павла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5">
    <w:name w:val="cat-UserDefined grp-29 rplc-45"/>
    <w:basedOn w:val="DefaultParagraphFont"/>
  </w:style>
  <w:style w:type="character" w:customStyle="1" w:styleId="cat-UserDefinedgrp-30rplc-48">
    <w:name w:val="cat-UserDefined grp-3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